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88B4" w14:textId="77777777" w:rsidR="005711E1" w:rsidRPr="00C82557" w:rsidRDefault="00000000">
      <w:pPr>
        <w:pStyle w:val="Heading1"/>
        <w:rPr>
          <w:color w:val="000000" w:themeColor="text1"/>
        </w:rPr>
      </w:pPr>
      <w:r w:rsidRPr="00C82557">
        <w:rPr>
          <w:color w:val="000000" w:themeColor="text1"/>
        </w:rPr>
        <w:t>Wallace Stegner Academy</w:t>
      </w:r>
    </w:p>
    <w:p w14:paraId="525167E3" w14:textId="77777777" w:rsidR="005711E1" w:rsidRPr="00C82557" w:rsidRDefault="00000000">
      <w:pPr>
        <w:pStyle w:val="Heading2"/>
        <w:rPr>
          <w:b w:val="0"/>
          <w:bCs w:val="0"/>
          <w:color w:val="000000" w:themeColor="text1"/>
        </w:rPr>
      </w:pPr>
      <w:r w:rsidRPr="00C82557">
        <w:rPr>
          <w:b w:val="0"/>
          <w:bCs w:val="0"/>
          <w:color w:val="000000" w:themeColor="text1"/>
        </w:rPr>
        <w:t>School LAND Trust Committee Meeting Agenda</w:t>
      </w:r>
    </w:p>
    <w:p w14:paraId="180B4B1B" w14:textId="77777777" w:rsidR="005711E1" w:rsidRDefault="00000000">
      <w:r>
        <w:t>Date: Wednesday, October 8, 2025</w:t>
      </w:r>
    </w:p>
    <w:p w14:paraId="044D03E8" w14:textId="77777777" w:rsidR="005711E1" w:rsidRDefault="00000000">
      <w:r>
        <w:t>Time: 11:00 AM</w:t>
      </w:r>
    </w:p>
    <w:p w14:paraId="199B9E7F" w14:textId="77777777" w:rsidR="005711E1" w:rsidRDefault="00000000">
      <w:r>
        <w:t>Location: Each WSA Campus – Sunset, Kearns, Salt Lake, West Valley</w:t>
      </w:r>
    </w:p>
    <w:p w14:paraId="021C1EFE" w14:textId="77777777" w:rsidR="005711E1" w:rsidRPr="00C82557" w:rsidRDefault="005711E1">
      <w:pPr>
        <w:rPr>
          <w:color w:val="000000" w:themeColor="text1"/>
        </w:rPr>
      </w:pPr>
    </w:p>
    <w:p w14:paraId="0BDDBA3D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1. Welcome and Call to Order</w:t>
      </w:r>
    </w:p>
    <w:p w14:paraId="543E5FF9" w14:textId="77777777" w:rsidR="005711E1" w:rsidRDefault="00000000">
      <w:pPr>
        <w:pStyle w:val="ListBullet"/>
        <w:spacing w:after="120"/>
      </w:pPr>
      <w:r>
        <w:t>Introductions of committee members and attendees</w:t>
      </w:r>
    </w:p>
    <w:p w14:paraId="77F4AB8F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2. Election of Officers</w:t>
      </w:r>
    </w:p>
    <w:p w14:paraId="0066953F" w14:textId="77777777" w:rsidR="005711E1" w:rsidRDefault="00000000">
      <w:pPr>
        <w:pStyle w:val="ListBullet"/>
        <w:spacing w:after="120"/>
      </w:pPr>
      <w:r>
        <w:t>Election of Committee President</w:t>
      </w:r>
    </w:p>
    <w:p w14:paraId="7A7854F2" w14:textId="77777777" w:rsidR="005711E1" w:rsidRDefault="00000000">
      <w:pPr>
        <w:pStyle w:val="ListBullet"/>
        <w:spacing w:after="120"/>
      </w:pPr>
      <w:r>
        <w:t>Election of Committee Secretary</w:t>
      </w:r>
    </w:p>
    <w:p w14:paraId="755FB78E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3. Review of School LAND Trust Plan (2025–2026)</w:t>
      </w:r>
    </w:p>
    <w:p w14:paraId="7411C389" w14:textId="77777777" w:rsidR="005711E1" w:rsidRDefault="00000000">
      <w:pPr>
        <w:pStyle w:val="ListBullet"/>
        <w:spacing w:after="120"/>
      </w:pPr>
      <w:r>
        <w:t>Presentation and discussion of the approved plan</w:t>
      </w:r>
    </w:p>
    <w:p w14:paraId="68874FD6" w14:textId="77777777" w:rsidR="005711E1" w:rsidRDefault="00000000">
      <w:pPr>
        <w:pStyle w:val="ListBullet"/>
        <w:spacing w:after="120"/>
      </w:pPr>
      <w:r>
        <w:t>Opportunity for questions and clarifications</w:t>
      </w:r>
    </w:p>
    <w:p w14:paraId="2A0EA254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4. Review of 2024–2025 School LAND Trust Data</w:t>
      </w:r>
    </w:p>
    <w:p w14:paraId="0E764556" w14:textId="77777777" w:rsidR="005711E1" w:rsidRDefault="00000000">
      <w:pPr>
        <w:pStyle w:val="ListBullet"/>
        <w:spacing w:after="120"/>
      </w:pPr>
      <w:r>
        <w:t>Summary of expenditures</w:t>
      </w:r>
    </w:p>
    <w:p w14:paraId="6A4EBF65" w14:textId="77777777" w:rsidR="005711E1" w:rsidRDefault="00000000">
      <w:pPr>
        <w:pStyle w:val="ListBullet"/>
        <w:spacing w:after="120"/>
      </w:pPr>
      <w:r>
        <w:t>Outcomes and impact on student learning</w:t>
      </w:r>
    </w:p>
    <w:p w14:paraId="6A1166A5" w14:textId="77777777" w:rsidR="005711E1" w:rsidRDefault="00000000">
      <w:pPr>
        <w:pStyle w:val="ListBullet"/>
        <w:spacing w:after="120"/>
      </w:pPr>
      <w:r>
        <w:t>Data highlights and areas for improvement</w:t>
      </w:r>
    </w:p>
    <w:p w14:paraId="389BC9CB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5. Training: Roles and Responsibilities of School LAND Trust Council Members</w:t>
      </w:r>
    </w:p>
    <w:p w14:paraId="4B994245" w14:textId="77777777" w:rsidR="005711E1" w:rsidRDefault="00000000">
      <w:pPr>
        <w:pStyle w:val="ListBullet"/>
        <w:spacing w:after="120"/>
      </w:pPr>
      <w:r>
        <w:t>Overview of statutory requirements and responsibilities</w:t>
      </w:r>
    </w:p>
    <w:p w14:paraId="51901C85" w14:textId="77777777" w:rsidR="005711E1" w:rsidRDefault="00000000">
      <w:pPr>
        <w:pStyle w:val="ListBullet"/>
        <w:spacing w:after="120"/>
      </w:pPr>
      <w:r>
        <w:t>Review of council duties and decision-making authority</w:t>
      </w:r>
    </w:p>
    <w:p w14:paraId="20A2F0C9" w14:textId="77777777" w:rsidR="005711E1" w:rsidRDefault="00000000">
      <w:pPr>
        <w:pStyle w:val="ListBullet"/>
        <w:spacing w:after="120"/>
      </w:pPr>
      <w:r>
        <w:t>Q&amp;A session for new and returning members</w:t>
      </w:r>
    </w:p>
    <w:p w14:paraId="25FC1A06" w14:textId="60FADD1E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6. Upcoming Meetings</w:t>
      </w:r>
    </w:p>
    <w:p w14:paraId="50A92742" w14:textId="2E38C3ED" w:rsidR="005711E1" w:rsidRDefault="00C82557" w:rsidP="00C82557">
      <w:pPr>
        <w:pStyle w:val="ListBullet"/>
        <w:spacing w:after="120"/>
      </w:pPr>
      <w:r>
        <w:t>Next meeting will be held on March 4</w:t>
      </w:r>
      <w:r w:rsidRPr="00C82557">
        <w:rPr>
          <w:vertAlign w:val="superscript"/>
        </w:rPr>
        <w:t>th</w:t>
      </w:r>
      <w:proofErr w:type="gramStart"/>
      <w:r>
        <w:t xml:space="preserve"> 2026</w:t>
      </w:r>
      <w:proofErr w:type="gramEnd"/>
      <w:r>
        <w:t xml:space="preserve">@ 11:00am </w:t>
      </w:r>
    </w:p>
    <w:p w14:paraId="0453DFC1" w14:textId="77777777" w:rsidR="005711E1" w:rsidRPr="00C82557" w:rsidRDefault="00000000">
      <w:pPr>
        <w:pStyle w:val="Heading3"/>
        <w:rPr>
          <w:color w:val="000000" w:themeColor="text1"/>
        </w:rPr>
      </w:pPr>
      <w:r w:rsidRPr="00C82557">
        <w:rPr>
          <w:color w:val="000000" w:themeColor="text1"/>
        </w:rPr>
        <w:t>7. Adjournment</w:t>
      </w:r>
    </w:p>
    <w:p w14:paraId="20BB9B40" w14:textId="77777777" w:rsidR="005711E1" w:rsidRPr="00C82557" w:rsidRDefault="00000000">
      <w:pPr>
        <w:rPr>
          <w:color w:val="000000" w:themeColor="text1"/>
        </w:rPr>
      </w:pPr>
      <w:r w:rsidRPr="00C82557">
        <w:rPr>
          <w:color w:val="000000" w:themeColor="text1"/>
        </w:rPr>
        <w:br w:type="page"/>
      </w:r>
    </w:p>
    <w:p w14:paraId="583F9933" w14:textId="77777777" w:rsidR="005711E1" w:rsidRPr="00C82557" w:rsidRDefault="00000000">
      <w:pPr>
        <w:pStyle w:val="Heading2"/>
        <w:rPr>
          <w:color w:val="000000" w:themeColor="text1"/>
        </w:rPr>
      </w:pPr>
      <w:r w:rsidRPr="00C82557">
        <w:rPr>
          <w:color w:val="000000" w:themeColor="text1"/>
        </w:rPr>
        <w:lastRenderedPageBreak/>
        <w:t>Meeting Notes</w:t>
      </w:r>
    </w:p>
    <w:p w14:paraId="1AE52726" w14:textId="173913EA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641BACAD" w14:textId="23A71479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14BC5AD1" w14:textId="5B544F3C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18F4C1F8" w14:textId="7EA41854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00C209DC" w14:textId="421C4B23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2F00EA54" w14:textId="1D2ADD72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512A7534" w14:textId="74E3D424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64DF2551" w14:textId="71E83CF9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5FA7795A" w14:textId="4F6A3153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36E7653C" w14:textId="2EEF3DD4" w:rsidR="005711E1" w:rsidRDefault="00000000">
      <w:r>
        <w:t>__________________________________________________________________</w:t>
      </w:r>
      <w:r w:rsidR="00C82557">
        <w:t>_______________________________________</w:t>
      </w:r>
    </w:p>
    <w:p w14:paraId="66238C15" w14:textId="77777777" w:rsidR="005711E1" w:rsidRPr="00C82557" w:rsidRDefault="005711E1">
      <w:pPr>
        <w:rPr>
          <w:color w:val="000000" w:themeColor="text1"/>
        </w:rPr>
      </w:pPr>
    </w:p>
    <w:p w14:paraId="7CC1E0EF" w14:textId="77777777" w:rsidR="005711E1" w:rsidRPr="00C82557" w:rsidRDefault="00000000">
      <w:pPr>
        <w:pStyle w:val="Heading2"/>
        <w:rPr>
          <w:color w:val="000000" w:themeColor="text1"/>
        </w:rPr>
      </w:pPr>
      <w:r w:rsidRPr="00C82557">
        <w:rPr>
          <w:color w:val="000000" w:themeColor="text1"/>
        </w:rPr>
        <w:t>Signatures of Attendees</w:t>
      </w:r>
    </w:p>
    <w:p w14:paraId="34DF32D3" w14:textId="77777777" w:rsidR="005711E1" w:rsidRDefault="00000000">
      <w:r>
        <w:t>Name/Signature: __________________________________________</w:t>
      </w:r>
    </w:p>
    <w:p w14:paraId="71ADA82F" w14:textId="77777777" w:rsidR="005711E1" w:rsidRDefault="00000000">
      <w:r>
        <w:t>Name/Signature: __________________________________________</w:t>
      </w:r>
    </w:p>
    <w:p w14:paraId="2E1A039E" w14:textId="77777777" w:rsidR="005711E1" w:rsidRDefault="00000000">
      <w:r>
        <w:t>Name/Signature: __________________________________________</w:t>
      </w:r>
    </w:p>
    <w:p w14:paraId="3709977F" w14:textId="77777777" w:rsidR="005711E1" w:rsidRDefault="00000000">
      <w:r>
        <w:t>Name/Signature: __________________________________________</w:t>
      </w:r>
    </w:p>
    <w:p w14:paraId="0605A77A" w14:textId="77777777" w:rsidR="005711E1" w:rsidRDefault="00000000">
      <w:r>
        <w:t>Name/Signature: __________________________________________</w:t>
      </w:r>
    </w:p>
    <w:p w14:paraId="21F6999C" w14:textId="77777777" w:rsidR="005711E1" w:rsidRDefault="00000000">
      <w:r>
        <w:t>Name/Signature: __________________________________________</w:t>
      </w:r>
    </w:p>
    <w:sectPr w:rsidR="005711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677949">
    <w:abstractNumId w:val="8"/>
  </w:num>
  <w:num w:numId="2" w16cid:durableId="860437453">
    <w:abstractNumId w:val="6"/>
  </w:num>
  <w:num w:numId="3" w16cid:durableId="328561289">
    <w:abstractNumId w:val="5"/>
  </w:num>
  <w:num w:numId="4" w16cid:durableId="1206523259">
    <w:abstractNumId w:val="4"/>
  </w:num>
  <w:num w:numId="5" w16cid:durableId="455680419">
    <w:abstractNumId w:val="7"/>
  </w:num>
  <w:num w:numId="6" w16cid:durableId="1098909353">
    <w:abstractNumId w:val="3"/>
  </w:num>
  <w:num w:numId="7" w16cid:durableId="1562517642">
    <w:abstractNumId w:val="2"/>
  </w:num>
  <w:num w:numId="8" w16cid:durableId="578370241">
    <w:abstractNumId w:val="1"/>
  </w:num>
  <w:num w:numId="9" w16cid:durableId="206983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11E1"/>
    <w:rsid w:val="00AA1D8D"/>
    <w:rsid w:val="00B47730"/>
    <w:rsid w:val="00B63E14"/>
    <w:rsid w:val="00C825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A7E4D"/>
  <w14:defaultImageDpi w14:val="300"/>
  <w15:docId w15:val="{92CA37C0-01BE-A549-96F2-5E880C01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Kerisa Devey</cp:lastModifiedBy>
  <cp:revision>2</cp:revision>
  <dcterms:created xsi:type="dcterms:W3CDTF">2013-12-23T23:15:00Z</dcterms:created>
  <dcterms:modified xsi:type="dcterms:W3CDTF">2025-09-22T16:21:00Z</dcterms:modified>
  <cp:category/>
</cp:coreProperties>
</file>